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8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</w:rPr>
        <w:t>...</w:t>
      </w:r>
      <w:r>
        <w:rPr>
          <w:rStyle w:val="cat-PassportDatagrp-24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1rplc-13"/>
          <w:rFonts w:ascii="Times New Roman" w:eastAsia="Times New Roman" w:hAnsi="Times New Roman" w:cs="Times New Roman"/>
        </w:rPr>
        <w:t>...</w:t>
      </w:r>
      <w:r>
        <w:rPr>
          <w:rStyle w:val="cat-ExternalSystem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2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18810586240606074711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</w:t>
      </w:r>
      <w:r>
        <w:rPr>
          <w:rFonts w:ascii="Times New Roman" w:eastAsia="Times New Roman" w:hAnsi="Times New Roman" w:cs="Times New Roman"/>
        </w:rPr>
        <w:t>240920103423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18810586240606074711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</w:t>
      </w:r>
      <w:r>
        <w:rPr>
          <w:rFonts w:ascii="Times New Roman" w:eastAsia="Times New Roman" w:hAnsi="Times New Roman" w:cs="Times New Roman"/>
        </w:rPr>
        <w:t xml:space="preserve"> ГМП, </w:t>
      </w:r>
      <w:r>
        <w:rPr>
          <w:rFonts w:ascii="Times New Roman" w:eastAsia="Times New Roman" w:hAnsi="Times New Roman" w:cs="Times New Roman"/>
        </w:rPr>
        <w:t xml:space="preserve">извещением от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18810586240606074711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3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9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0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0412365400725000712520141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3876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Sumgrp-22rplc-19">
    <w:name w:val="cat-Sum grp-22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Sumgrp-23rplc-32">
    <w:name w:val="cat-Sum grp-23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9B8B8-72CE-454C-BB86-11D3D540B78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